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Arbitrability International &amp; Comparative Perspectives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Arbitrability International &amp;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本书出售、求购地址：https://www.jiaokey.com/book/detail/40414173.html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关键词搜索：https://www.jiaokey.com/tag/Arbitrability International &amp;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