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in the New Technological Age Revised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in the New Technological Age Revised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本书出售、求购地址：https://www.jiaokey.com/book/detail/40414159.html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关键词搜索：https://www.jiaokey.com/tag/Intellectual Property in the New Technological Age Revised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