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Damages in Intellectual Property A Hands-on Guide to Litigation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Damages in Intellectual Property A Hands-on Guide to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关键词搜索：https://www.jiaokey.com/tag/Economic Damages in Intellectual Property A Hands-on Guide to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