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CIVILIZATIONAL DIALOGUE AND WORLD ORDER THE OTHER POLITICS OF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CIVILIZATIONAL DIALOGUE AND WORLD ORDER THE OTHER POLITICS OF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本书出售、求购地址：https://www.jiaokey.com/book/detail/40414132.html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关键词搜索：https://www.jiaokey.com/tag/CIVILIZATIONAL DIALOGUE AND WORLD ORDER THE OTHER POLITICS OF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