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Civics Today Citizenship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Civics Today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本书出售、求购地址：https://www.jiaokey.com/book/detail/40414125.html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关键词搜索：https://www.jiaokey.com/tag/Civics Today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