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NANOSCIENCE AND TECHNOLOGY Volume Volume 1 NANOMATERIALS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NANOSCIENCE AND TECHNOLOGY Volume Volume 1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本书出售、求购地址：https://www.jiaokey.com/book/detail/40414116.html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关键词搜索：https://www.jiaokey.com/tag/COMPREHENSIVE NANOSCIENCE AND TECHNOLOGY Volume Volume 1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