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TRIALS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TRIALS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本书出售、求购地址：https://www.jiaokey.com/book/detail/40414096.html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关键词搜索：https://www.jiaokey.com/tag/TRIALS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