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BIOTERRORISM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BIOTERRORISM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本书出售、求购地址：https://www.jiaokey.com/book/detail/40414075.html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BIOTERRORISM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