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CRANIOFACIAL ANOMALIES: NEW PERSPECTIVES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CRANIOFACIAL ANOMALIES: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本书出售、求购地址：https://www.jiaokey.com/book/detail/40414069.html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关键词搜索：https://www.jiaokey.com/tag/CRANIOFACIAL ANOMALIES: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