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A REFERENCE MANUAL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A REFERENCE MANUAL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本书出售、求购地址：https://www.jiaokey.com/book/detail/40414053.html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 A REFERENCE MANUAL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