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PEDIA TRICS 1990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PEDIA TRICS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本书出售、求购地址：https://www.jiaokey.com/book/detail/40414039.html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关键词搜索：https://www.jiaokey.com/tag/THE YEAR BOOK OF PEDIA TRICS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