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ENGINEERING PROCESSES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ENGINEERING PROCESSES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本书出售、求购地址：https://www.jiaokey.com/book/detail/40414032.html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关键词搜索：https://www.jiaokey.com/tag/SOLAR ENERGY ENGINEERING PROCESSES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