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本书出售、求购地址：https://www.jiaokey.com/book/detail/40414030.html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关键词搜索：https://www.jiaokey.com/tag/ADVANCES IN AGRONOMY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