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CHEMISTRY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本书出售、求购地址：https://www.jiaokey.com/book/detail/40414027.html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关键词搜索：https://www.jiaokey.com/tag/SOIL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