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IMPROVEMENT IN THE GENOMICS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IMPROVEMENT IN THE GENOMICS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本书出售、求购地址：https://www.jiaokey.com/book/detail/40414018.html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关键词搜索：https://www.jiaokey.com/tag/RICE IMPROVEMENT IN THE GENOMICS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