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BIOGEOCHEMISTRY OF TRACE ELEMENTS IN THE RHIZOSPHERE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BIOGEOCHEMISTRY OF TRACE ELEMENTS IN THE RHIZOSPHERE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本书出售、求购地址：https://www.jiaokey.com/book/detail/40414017.html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关键词搜索：https://www.jiaokey.com/tag/BIOGEOCHEMISTRY OF TRACE ELEMENTS IN THE RHIZOSPHERE.html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