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NINETY SEVEN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NINETY SEVEN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本书出售、求购地址：https://www.jiaokey.com/book/detail/40414015.html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AGRONOMY VOLUME NINETY SEVEN.html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