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HOMEMADE LIGHTNING GREATIVE EXPERIMENTS IN ELECTRICITY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HOMEMADE LIGHTNING GREATIVE EXPERIMENTS IN ELECTRICITY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本书出售、求购地址：https://www.jiaokey.com/book/detail/40414003.html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关键词搜索：https://www.jiaokey.com/tag/HOMEMADE LIGHTNING GREATIVE EXPERIMENTS IN ELECTRICITY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