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MODULAR DESIGN FOR MACHINE TOOLS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MODULAR DESIGN FOR MACHINE TOOLS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本书出售、求购地址：https://www.jiaokey.com/book/detail/40413989.html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关键词搜索：https://www.jiaokey.com/tag/MODULAR DESIGN FOR MACHINE TOOLS.html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