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VIEW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VIEW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本书出售、求购地址：https://www.jiaokey.com/book/detail/40413981.html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关键词搜索：https://www.jiaokey.com/tag/LAB VIEW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