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DESIGN AND ANALYSIS FEATURING C ROUTINES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DESIGN AND ANALYSIS FEATURING C ROUTINES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本书出售、求购地址：https://www.jiaokey.com/book/detail/40413972.html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关键词搜索：https://www.jiaokey.com/tag/CIRCUIT DESIGN AND ANALYSIS FEATURING C ROUTINES.html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