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MEDIA TOOLS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MEDIA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关键词搜索：https://www.jiaokey.com/tag/DIGITAL MEDIA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