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PROCESS TECHNOLOGY STUDENT TEXTBOOK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PROCESS TECHNOLOGY STUDENT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本书出售、求购地址：https://www.jiaokey.com/book/detail/40413964.html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关键词搜索：https://www.jiaokey.com/tag/INTRODUCTION TO PROCESS TECHNOLOGY STUDENT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