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CONCEPTS FOR ENGINEERS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CONCEPTS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本书出售、求购地址：https://www.jiaokey.com/book/detail/40413960.html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关键词搜索：https://www.jiaokey.com/tag/DESIGN CONCEPTS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