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PC UPGRADE AND MAINTENANCE GUIDE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PC UPGRADE AND MAINTENANCE GUIDE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本书出售、求购地址：https://www.jiaokey.com/book/detail/40413959.html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关键词搜索：https://www.jiaokey.com/tag/THE COMPLETE PC UPGRADE AND MAINTENANCE GUIDE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