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COUNSELING AND PSYCHOTHERAPY A MULTICULTURAL PERSPECTIVE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COUNSELING AND PSYCHOTHERAPY A MULTICULTURAL PERSPECTIVE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本书出售、求购地址：https://www.jiaokey.com/book/detail/40413934.html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关键词搜索：https://www.jiaokey.com/tag/THEORIES OF COUNSELING AND PSYCHOTHERAPY A MULTICULTURAL PERSPECTIVE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