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OPPORTUNITIES IN ANIMAL AND PET CARE CAREERS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OPPORTUNITIES IN ANIMAL AND PET CARE CAREERS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本书出售、求购地址：https://www.jiaokey.com/book/detail/40413929.html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关键词搜索：https://www.jiaokey.com/tag/OPPORTUNITIES IN ANIMAL AND PET CARE CAREERS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