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SURIMI TECHNOLOGY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SURIMI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本书出售、求购地址：https://www.jiaokey.com/book/detail/40413926.html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关键词搜索：https://www.jiaokey.com/tag/SURIMI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