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RITUALS OF DINNER THE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RITUALS OF DINNER THE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本书出售、求购地址：https://www.jiaokey.com/book/detail/40413922.html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RITUALS OF DINNER THE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