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 HANDBOOK BUILDING 802.16 WIRELESS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 HANDBOOK BUILDING 802.16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本书出售、求购地址：https://www.jiaokey.com/book/detail/40413914.html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关键词搜索：https://www.jiaokey.com/tag/WIMAX HANDBOOK BUILDING 802.16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