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CONTROL ENGINEERING A GUIDE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CONTROL ENGINEERING A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关键词搜索：https://www.jiaokey.com/tag/PRACTICAL CONTROL ENGINEERING A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