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SPORTS INJURY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SPORTS INJURY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本书出售、求购地址：https://www.jiaokey.com/book/detail/40413904.html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关键词搜索：https://www.jiaokey.com/tag/FUNDAMENTALS OF SPORTS INJURY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