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40413903_AN ATLAS OF GLASS-LONOMER CEMENTS_ A CLINICIAN'S GUIDE_p128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40413903_AN ATLAS OF GLASS-LONOMER CEMENTS_ A CLINICIAN'S GUIDE_p128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本书出售、求购地址：https://www.jiaokey.com/book/detail/40413903.html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关键词搜索：https://www.jiaokey.com/tag/40413903_AN ATLAS OF GLASS-LONOMER CEMENTS_ A CLINICIAN'S GUIDE_p128.html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