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ATHLETICS AND THE HEART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ATHLETICS AND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本书出售、求购地址：https://www.jiaokey.com/book/detail/40413900.html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关键词搜索：https://www.jiaokey.com/tag/ATHLETICS AND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