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COUNSELING AND THERAPY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COUNSELING AND THERAPY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本书出售、求购地址：https://www.jiaokey.com/book/detail/40413891.html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PROCESS OF COUNSELING AND THERAPY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