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IN PASCAL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关键词搜索：https://www.jiaokey.com/tag/DATA STRUCTURES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