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ARCHITECTURE  A NETWORKING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ARCHITECTURE  A NETWORKING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本书出售、求购地址：https://www.jiaokey.com/book/detail/40413885.html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关键词搜索：https://www.jiaokey.com/tag/COMPUTER SYSTEMS ARCHITECTURE  A NETWORKING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