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FIGHTING FOR SURVIVAL ENVIRONMENTAL DECLINE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FIGHTING FOR SURVIVAL ENVIRONMENTAL DECLINE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本书出售、求购地址：https://www.jiaokey.com/book/detail/40413876.html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关键词搜索：https://www.jiaokey.com/tag/FIGHTING FOR SURVIVAL ENVIRONMENTAL DECLINE.html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