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AEROSPACE PROPULSION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AEROSPACE PROPULSION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本书出售、求购地址：https://www.jiaokey.com/book/detail/40413863.html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关键词搜索：https://www.jiaokey.com/tag/INTRODUCTION TO AEROSPACE PROPULSION.html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