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ARITHMETIC CIRCUITS FPGA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ARITHMETIC CIRCUITS FPGA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关键词搜索：https://www.jiaokey.com/tag/SYNTHESIS OF ARITHMETIC CIRCUITS FPGA.html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