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ARTICULATION AND PHONOLOGICAL DISORDERS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ARTICULATION AND PHONOLOGICAL DISORDERS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本书出售、求购地址：https://www.jiaokey.com/book/detail/40413859.html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关键词搜索：https://www.jiaokey.com/tag/ARTICULATION AND PHONOLOGICAL DISORDERS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