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BALL ON RUNNING WATER THE JAPANESE WAY TO BUILDING A BETTER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BALL ON RUNNING WATER THE JAPANESE WAY TO BUILDING A BETTER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MORITA PSYCHOTHERAPY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本书出售、求购地址：https://www.jiaokey.com/book/detail/40413844.html</w:t>
      </w:r>
    </w:p>
    <w:p>
      <w:r>
        <w:t>更多相关图书推荐：https://www.jiaokey.com</w:t>
      </w:r>
    </w:p>
    <w:p>
      <w:r>
        <w:t>MORITA PSYCHOTHERAPY 出版图书：https://www.jiaokey.com/tag/MORITA PSYCHOTHERAPY.html</w:t>
      </w:r>
    </w:p>
    <w:p>
      <w:r>
        <w:t>关键词搜索：https://www.jiaokey.com/tag/PLAYING BALL ON RUNNING WATER THE JAPANESE WAY TO BUILDING A BETTER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