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DATA EXCHANGE MOVING DATA BETWEEN 1-2-3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DATA EXCHANGE MOVING DATA BETWEEN 1-2-3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本书出售、求购地址：https://www.jiaokey.com/book/detail/40413843.html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关键词搜索：https://www.jiaokey.com/tag/THE DATA EXCHANGE MOVING DATA BETWEEN 1-2-3.html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