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VARIATIONAL:IN HONOR OF GEORGE ISAC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VARIATIONAL:IN HONOR OF GEORGE ISAC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本书出售、求购地址：https://www.jiaokey.com/book/detail/40413836.html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关键词搜索：https://www.jiaokey.com/tag/NONLINEAR ANALYSIS AND VARIATIONAL:IN HONOR OF GEORGE ISAC.html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