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ALGEBRAIC INTRODUCTION TO K-THEORY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ALGEBRAIC INTRODUCTION TO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本书出售、求购地址：https://www.jiaokey.com/book/detail/40413829.html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关键词搜索：https://www.jiaokey.com/tag/AN ALGEBRAIC INTRODUCTION TO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