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ANALYSIS:SEVERAL COMPLEX VARIABLES AND CONNECTIONS WITH PDE THEORY AND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ANALYSIS:SEVERAL COMPLEX VARIABLES AND CONNECTIONS WITH PDE THEORY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本书出售、求购地址：https://www.jiaokey.com/book/detail/40413824.html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关键词搜索：https://www.jiaokey.com/tag/COMPLEX ANALYSIS:SEVERAL COMPLEX VARIABLES AND CONNECTIONS WITH PDE THEORY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