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MINIMAX SYSTEMS AND CRITICAL POINT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MINIMAX SYSTEMS AND CRITICAL POINT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本书出售、求购地址：https://www.jiaokey.com/book/detail/40413815.html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关键词搜索：https://www.jiaokey.com/tag/MINIMAX SYSTEMS AND CRITICAL POINT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