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Civil Procdeure and the Conflict of Laws</w:t>
      </w:r>
    </w:p>
    <w:p>
      <w:r>
        <w:rPr>
          <w:rFonts w:ascii="宋体" w:hAnsi="宋体" w:eastAsia="宋体"/>
          <w:sz w:val="24"/>
        </w:rPr>
        <w:t>陈卫佐著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Civil Procdeure and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本书出售、求购地址：https://www.jiaokey.com/book/detail/40413805.html</w:t>
      </w:r>
    </w:p>
    <w:p>
      <w:r>
        <w:t>更多相关图书推荐：https://www.jiaokey.com</w:t>
      </w:r>
    </w:p>
    <w:p>
      <w:r>
        <w:t>陈卫佐著 其他作品：https://www.jiaokey.com/tag/陈卫佐著.html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关键词搜索：https://www.jiaokey.com/tag/Chinese Civil Procdeure and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