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俳諧歳時記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俳諧歳時記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改造社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本书出售、求购地址：https://www.jiaokey.com/book/detail/40413628.html</w:t>
      </w:r>
    </w:p>
    <w:p>
      <w:r>
        <w:t>更多相关图书推荐：https://www.jiaokey.com</w:t>
      </w:r>
    </w:p>
    <w:p>
      <w:r>
        <w:t>改造社 出版图书：https://www.jiaokey.com/tag/改造社.html</w:t>
      </w:r>
    </w:p>
    <w:p>
      <w:r>
        <w:t>关键词搜索：https://www.jiaokey.com/tag/俳諧歳時記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