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书名：一茶の研究</w:t>
      </w:r>
    </w:p>
    <w:p>
      <w:r>
        <w:t>作者：藤本実也</w:t>
      </w:r>
    </w:p>
    <w:p>
      <w:r>
        <w:t>出版社：青葉書房</w:t>
      </w:r>
    </w:p>
    <w:p>
      <w:r>
        <w:t>出版日期：1949.06</w:t>
      </w:r>
    </w:p>
    <w:p>
      <w:r>
        <w:t>总页数：778</w:t>
      </w:r>
    </w:p>
    <w:p>
      <w:r>
        <w:t>更多请访问教客网: www.jiaokey.com</w:t>
      </w:r>
    </w:p>
    <w:p>
      <w:r>
        <w:t>一茶の研究 评论地址：https://www.jiaokey.com/book/detail/40413413.html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